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佳期如梦之海上繁花  第2版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佳期如梦之海上繁花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本书出售、求购地址：https://www.jiaokey.com/book/detail/12877993.html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关键词搜索：https://www.jiaokey.com/tag/佳期如梦之海上繁花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