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书名：猎风海盗团</w:t>
      </w:r>
    </w:p>
    <w:p>
      <w:r>
        <w:t>作者：（英）保罗·史都沃（Paul Stewart），（英）克利斯·瑞德（Chris Riddell）著；王绍婷译</w:t>
      </w:r>
    </w:p>
    <w:p>
      <w:r>
        <w:t>出版社：南昌:二十一世纪出版社,2006.01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猎风海盗团 评论地址：https://www.jiaokey.com/book/detail/12878289.html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