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书名：泰蕾丝  拉甘</w:t>
      </w:r>
    </w:p>
    <w:p>
      <w:r>
        <w:t>作者：（法）艾米尔·左拉著</w:t>
      </w:r>
    </w:p>
    <w:p>
      <w:r>
        <w:t>出版社：北京:九州出版社,2001.09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泰蕾丝  拉甘 评论地址：https://www.jiaokey.com/book/detail/12878312.html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