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名师伴读版</w:t>
      </w:r>
    </w:p>
    <w:p>
      <w:r>
        <w:t>作者：（法）巴尔扎克原著；曹芳译；田姝册主编</w:t>
      </w:r>
    </w:p>
    <w:p>
      <w:r>
        <w:t>出版社：北京：光明日报出版社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欧也妮·葛朗台  名师伴读版 评论地址：https://www.jiaokey.com/book/detail/12878321.html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