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书名：我的童年我做主</w:t>
      </w:r>
    </w:p>
    <w:p>
      <w:r>
        <w:t>作者：刘艺著</w:t>
      </w:r>
    </w:p>
    <w:p>
      <w:r>
        <w:t>出版社：深圳:海天出版社,2007.02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我的童年我做主 评论地址：https://www.jiaokey.com/book/detail/12878588.html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