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蛮婚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本书出售、求购地址：https://www.jiaokey.com/book/detail/12878633.html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北京:中国文联出版公司,1998.02 出版图书：https://www.jiaokey.com/tag/北京:中国文联出版公司,1998.02.html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