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赌博人生  又名，赌枭争霸在澳门</w:t>
      </w:r>
    </w:p>
    <w:p>
      <w:r>
        <w:rPr>
          <w:rFonts w:ascii="宋体" w:hAnsi="宋体" w:eastAsia="宋体"/>
          <w:sz w:val="24"/>
        </w:rPr>
        <w:t>唐告明，钟连城著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赌博人生  又名，赌枭争霸在澳门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唐告明，钟连城著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本书出售、求购地址：https://www.jiaokey.com/book/detail/12878643.html</w:t>
      </w:r>
    </w:p>
    <w:p>
      <w:r>
        <w:t>更多相关图书推荐：https://www.jiaokey.com</w:t>
      </w:r>
    </w:p>
    <w:p>
      <w:r>
        <w:t>唐告明，钟连城著 其他作品：https://www.jiaokey.com/tag/唐告明，钟连城著.html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关键词搜索：https://www.jiaokey.com/tag/赌博人生  又名，赌枭争霸在澳门.html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