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书名：迪士尼永恒经典公主故事项链书  小美人鱼</w:t>
      </w:r>
    </w:p>
    <w:p>
      <w:r>
        <w:t>作者：美国迪士尼公司著；任艳艳译</w:t>
      </w:r>
    </w:p>
    <w:p>
      <w:r>
        <w:t>出版社：武汉：湖北美术出版社</w:t>
      </w:r>
    </w:p>
    <w:p>
      <w:r>
        <w:t>出版日期：2011.06</w:t>
      </w:r>
    </w:p>
    <w:p>
      <w:r>
        <w:t>总页数：25</w:t>
      </w:r>
    </w:p>
    <w:p>
      <w:r>
        <w:t>更多请访问教客网: www.jiaokey.com</w:t>
      </w:r>
    </w:p>
    <w:p>
      <w:r>
        <w:t>迪士尼永恒经典公主故事项链书  小美人鱼 评论地址：https://www.jiaokey.com/book/detail/12878705.html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