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快乐号</w:t>
      </w:r>
    </w:p>
    <w:p>
      <w:r>
        <w:t>作者：美国华纳兄弟公司著</w:t>
      </w:r>
    </w:p>
    <w:p>
      <w:r>
        <w:t>出版社：长春：吉林美术出版社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猫和老鼠  快乐号 评论地址：https://www.jiaokey.com/book/detail/12878739.html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