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书名：牛津经典童书  走啊走</w:t>
      </w:r>
    </w:p>
    <w:p>
      <w:r>
        <w:t>作者：（英）威柏，（英）丘奇著</w:t>
      </w:r>
    </w:p>
    <w:p>
      <w:r>
        <w:t>出版社：北京:现代教育出版社,2011.05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牛津经典童书  走啊走 评论地址：https://www.jiaokey.com/book/detail/12878740.html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