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书名：新编儿童国画入门教程  美丽花鸟篇</w:t>
      </w:r>
    </w:p>
    <w:p>
      <w:r>
        <w:t>作者：王伟成编著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总页数：41</w:t>
      </w:r>
    </w:p>
    <w:p>
      <w:r>
        <w:t>更多请访问教客网: www.jiaokey.com</w:t>
      </w:r>
    </w:p>
    <w:p>
      <w:r>
        <w:t>新编儿童国画入门教程  美丽花鸟篇 评论地址：https://www.jiaokey.com/book/detail/12878749.html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