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书名：灰熊卡普</w:t>
      </w:r>
    </w:p>
    <w:p>
      <w:r>
        <w:t>作者：（加）欧·汤·西顿著</w:t>
      </w:r>
    </w:p>
    <w:p>
      <w:r>
        <w:t>出版社：北京:新时代出版社,2011.07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灰熊卡普 评论地址：https://www.jiaokey.com/book/detail/12878892.html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