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书名：两只像我们一样的小老鼠--露茜和卡布克的故事</w:t>
      </w:r>
    </w:p>
    <w:p>
      <w:r>
        <w:t>作者：（德）瓦勒著，（德）巴尔豪斯绘，王泰智，沈惠珠译</w:t>
      </w:r>
    </w:p>
    <w:p>
      <w:r>
        <w:t>出版社：天津:新蕾出版社,2009.01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两只像我们一样的小老鼠--露茜和卡布克的故事 评论地址：https://www.jiaokey.com/book/detail/12878906.html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