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书名：疯狂网络购物</w:t>
      </w:r>
    </w:p>
    <w:p>
      <w:r>
        <w:t>作者：向光祥编著</w:t>
      </w:r>
    </w:p>
    <w:p>
      <w:r>
        <w:t>出版社：云南出版集团公司；昆明：云南科技出版社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疯狂网络购物 评论地址：https://www.jiaokey.com/book/detail/12878909.html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