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书名：史家是怎样炼成的  谢宝耿学者访谈录</w:t>
      </w:r>
    </w:p>
    <w:p>
      <w:r>
        <w:t>作者：谢宝耿著</w:t>
      </w:r>
    </w:p>
    <w:p>
      <w:r>
        <w:t>出版社：上海：上海辞书出版社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史家是怎样炼成的  谢宝耿学者访谈录 评论地址：https://www.jiaokey.com/book/detail/12878978.html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