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初中生记叙文魔法范本  突破卷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初中生记叙文魔法范本  突破卷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本书出售、求购地址：https://www.jiaokey.com/book/detail/12878982.html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关键词搜索：https://www.jiaokey.com/tag/初中生记叙文魔法范本  突破卷.html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