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特工鼠OOK</w:t>
      </w:r>
    </w:p>
    <w:p>
      <w:r>
        <w:t>作者：（意）斯蒂顿著</w:t>
      </w:r>
    </w:p>
    <w:p>
      <w:r>
        <w:t>出版社：南昌:二十一世纪出版社,2011.11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老鼠记者  特工鼠OOK 评论地址：https://www.jiaokey.com/book/detail/12878995.html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