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书名：百科漫游记  趣味问与答  科技百宝箱  爆笑注音版</w:t>
      </w:r>
    </w:p>
    <w:p>
      <w:r>
        <w:t>作者：稻子文化著</w:t>
      </w:r>
    </w:p>
    <w:p>
      <w:r>
        <w:t>出版社：阳光出版社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百科漫游记  趣味问与答  科技百宝箱  爆笑注音版 评论地址：https://www.jiaokey.com/book/detail/12879003.html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