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同桌冤家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同桌冤家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本书出售、求购地址：https://www.jiaokey.com/book/detail/12879005.html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关键词搜索：https://www.jiaokey.com/tag/淘气包马小跳  同桌冤家.html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