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淘气包马小跳系列  丁克舅舅  升级版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淘气包马小跳系列  丁克舅舅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本书出售、求购地址：https://www.jiaokey.com/book/detail/12879006.html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关键词搜索：https://www.jiaokey.com/tag/淘气包马小跳系列  丁克舅舅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