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书名：金字塔咒语  2  海绵怪物  升级版</w:t>
      </w:r>
    </w:p>
    <w:p>
      <w:r>
        <w:t>作者：（美）斯坦著；马爱农译</w:t>
      </w:r>
    </w:p>
    <w:p>
      <w:r>
        <w:t>出版社：南宁:接力出版社,2009.04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金字塔咒语  2  海绵怪物  升级版 评论地址：https://www.jiaokey.com/book/detail/12879041.html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