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书名：探秘中国汉字</w:t>
      </w:r>
    </w:p>
    <w:p>
      <w:r>
        <w:t>作者：赵世明编著</w:t>
      </w:r>
    </w:p>
    <w:p>
      <w:r>
        <w:t>出版社：成都：四川辞书出版社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探秘中国汉字 评论地址：https://www.jiaokey.com/book/detail/12879066.html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