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公主日记  微笑的眼泪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公主日记  微笑的眼泪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关键词搜索：https://www.jiaokey.com/tag/公主日记  微笑的眼泪.html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