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书名：南方周末记者文集  大地孤独闪光</w:t>
      </w:r>
    </w:p>
    <w:p>
      <w:r>
        <w:t>作者：李海鹏著</w:t>
      </w:r>
    </w:p>
    <w:p>
      <w:r>
        <w:t>出版社：广州：南方日报出版社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南方周末记者文集  大地孤独闪光 评论地址：https://www.jiaokey.com/book/detail/12879103.html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