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书名：长毛象学校  恋恋假日</w:t>
      </w:r>
    </w:p>
    <w:p>
      <w:r>
        <w:t>作者：（英）尼尔·雷登著</w:t>
      </w:r>
    </w:p>
    <w:p>
      <w:r>
        <w:t>出版社：天津:新蕾出版社,2010.04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长毛象学校  恋恋假日 评论地址：https://www.jiaokey.com/book/detail/12879153.html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