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改变世界的天才们  用创意实现梦想的24个小故事</w:t>
      </w:r>
    </w:p>
    <w:p>
      <w:r>
        <w:rPr>
          <w:rFonts w:ascii="宋体" w:hAnsi="宋体" w:eastAsia="宋体"/>
          <w:sz w:val="24"/>
        </w:rPr>
        <w:t>（韩）方诚哲，（韩）姜日石著；孔媛译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改变世界的天才们  用创意实现梦想的24个小故事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（韩）方诚哲，（韩）姜日石著；孔媛译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本书出售、求购地址：https://www.jiaokey.com/book/detail/12879243.html</w:t>
      </w:r>
    </w:p>
    <w:p>
      <w:r>
        <w:t>更多相关图书推荐：https://www.jiaokey.com</w:t>
      </w:r>
    </w:p>
    <w:p>
      <w:r>
        <w:t>（韩）方诚哲，（韩）姜日石著；孔媛译 其他作品：https://www.jiaokey.com/tag/（韩）方诚哲，（韩）姜日石著；孔媛译.html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关键词搜索：https://www.jiaokey.com/tag/改变世界的天才们  用创意实现梦想的24个小故事.html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