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书名：亚森·罗宾探案系列  1  绅士怪盗  亚森·罗宾智斗福尔摩斯</w:t>
      </w:r>
    </w:p>
    <w:p>
      <w:r>
        <w:t>作者：（法）勒布朗著</w:t>
      </w:r>
    </w:p>
    <w:p>
      <w:r>
        <w:t>出版社：北京:同心出版社,2011.01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亚森·罗宾探案系列  1  绅士怪盗  亚森·罗宾智斗福尔摩斯 评论地址：https://www.jiaokey.com/book/detail/12879281.html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