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书名：哈尔罗杰历险记  南海奇遇</w:t>
      </w:r>
    </w:p>
    <w:p>
      <w:r>
        <w:t>作者：（美）普赖斯著</w:t>
      </w:r>
    </w:p>
    <w:p>
      <w:r>
        <w:t>出版社：北京:北京少年儿童出版社,2012.01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哈尔罗杰历险记  南海奇遇 评论地址：https://www.jiaokey.com/book/detail/12879310.html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