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书名：共同基金常识  10周年纪念版</w:t>
      </w:r>
    </w:p>
    <w:p>
      <w:r>
        <w:t>作者：（美）约翰·博格著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总页数：463</w:t>
      </w:r>
    </w:p>
    <w:p>
      <w:r>
        <w:t>更多请访问教客网: www.jiaokey.com</w:t>
      </w:r>
    </w:p>
    <w:p>
      <w:r>
        <w:t>共同基金常识  10周年纪念版 评论地址：https://www.jiaokey.com/book/detail/12879384.html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