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英美名著阅读与鉴赏  2</w:t>
      </w:r>
    </w:p>
    <w:p>
      <w:r>
        <w:rPr>
          <w:rFonts w:ascii="宋体" w:hAnsi="宋体" w:eastAsia="宋体"/>
          <w:sz w:val="24"/>
        </w:rPr>
        <w:t>郝振甫，王才美编著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英美名著阅读与鉴赏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郝振甫，王才美编著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本书出售、求购地址：https://www.jiaokey.com/book/detail/12879458.html</w:t>
      </w:r>
    </w:p>
    <w:p>
      <w:r>
        <w:t>更多相关图书推荐：https://www.jiaokey.com</w:t>
      </w:r>
    </w:p>
    <w:p>
      <w:r>
        <w:t>郝振甫，王才美编著 其他作品：https://www.jiaokey.com/tag/郝振甫，王才美编著.html</w:t>
      </w:r>
    </w:p>
    <w:p>
      <w:r>
        <w:t>万人出版社有限公司 出版图书：https://www.jiaokey.com/tag/万人出版社有限公司.html</w:t>
      </w:r>
    </w:p>
    <w:p>
      <w:r>
        <w:t>关键词搜索：https://www.jiaokey.com/tag/英美名著阅读与鉴赏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