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托福600分听力</w:t>
      </w:r>
    </w:p>
    <w:p>
      <w:r>
        <w:rPr>
          <w:rFonts w:ascii="宋体" w:hAnsi="宋体" w:eastAsia="宋体"/>
          <w:sz w:val="24"/>
        </w:rPr>
        <w:t>刘毅主编；David Brotman，Bruce S.Stewart校阅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托福600分听力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刘毅主编；David Brotman，Bruce S.Stewart校阅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本书出售、求购地址：https://www.jiaokey.com/book/detail/12879522.html</w:t>
      </w:r>
    </w:p>
    <w:p>
      <w:r>
        <w:t>更多相关图书推荐：https://www.jiaokey.com</w:t>
      </w:r>
    </w:p>
    <w:p>
      <w:r>
        <w:t>刘毅主编；David Brotman，Bruce S.Stewart校阅 其他作品：https://www.jiaokey.com/tag/刘毅主编；David Brotman，Bruce S.Stewart校阅.html</w:t>
      </w:r>
    </w:p>
    <w:p>
      <w:r>
        <w:t>关键词搜索：https://www.jiaokey.com/tag/托福600分听力.html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