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傣族牛郎织女</w:t>
      </w:r>
    </w:p>
    <w:p>
      <w:r>
        <w:rPr>
          <w:rFonts w:ascii="宋体" w:hAnsi="宋体" w:eastAsia="宋体"/>
          <w:sz w:val="24"/>
        </w:rPr>
        <w:t>祝乃让改编；孙慕龄，阿刘绘画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傣族牛郎织女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祝乃让改编；孙慕龄，阿刘绘画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本书出售、求购地址：https://www.jiaokey.com/book/detail/12879767.html</w:t>
      </w:r>
    </w:p>
    <w:p>
      <w:r>
        <w:t>更多相关图书推荐：https://www.jiaokey.com</w:t>
      </w:r>
    </w:p>
    <w:p>
      <w:r>
        <w:t>祝乃让改编；孙慕龄，阿刘绘画 其他作品：https://www.jiaokey.com/tag/祝乃让改编；孙慕龄，阿刘绘画.html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关键词搜索：https://www.jiaokey.com/tag/傣族牛郎织女.html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