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2</w:t>
      </w:r>
    </w:p>
    <w:p>
      <w:r>
        <w:t>作者：（瑞典）塞尔玛·拉格洛孚原著；蒋波均，史平改编；隆义，阿裘，同奋，以庄绘画</w:t>
      </w:r>
    </w:p>
    <w:p>
      <w:r>
        <w:t>出版社：北京：人民美术出版社</w:t>
      </w:r>
    </w:p>
    <w:p>
      <w:r>
        <w:t>出版日期：1984.05</w:t>
      </w:r>
    </w:p>
    <w:p>
      <w:r>
        <w:t>总页数：124</w:t>
      </w:r>
    </w:p>
    <w:p>
      <w:r>
        <w:t>更多请访问教客网: www.jiaokey.com</w:t>
      </w:r>
    </w:p>
    <w:p>
      <w:r>
        <w:t>尼尔斯骑鹅旅行记  2 评论地址：https://www.jiaokey.com/book/detail/12879938.html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