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最后一幅肖像</w:t>
      </w:r>
    </w:p>
    <w:p>
      <w:r>
        <w:rPr>
          <w:rFonts w:ascii="宋体" w:hAnsi="宋体" w:eastAsia="宋体"/>
          <w:sz w:val="24"/>
        </w:rPr>
        <w:t>陈放原作；严左改编；振德，玉坤绘画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最后一幅肖像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陈放原作；严左改编；振德，玉坤绘画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本书出售、求购地址：https://www.jiaokey.com/book/detail/12879983.html</w:t>
      </w:r>
    </w:p>
    <w:p>
      <w:r>
        <w:t>更多相关图书推荐：https://www.jiaokey.com</w:t>
      </w:r>
    </w:p>
    <w:p>
      <w:r>
        <w:t>陈放原作；严左改编；振德，玉坤绘画 其他作品：https://www.jiaokey.com/tag/陈放原作；严左改编；振德，玉坤绘画.html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关键词搜索：https://www.jiaokey.com/tag/最后一幅肖像.html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