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书名：死囚的新生</w:t>
      </w:r>
    </w:p>
    <w:p>
      <w:r>
        <w:t>作者：唐忠雄，康圣清原著；唐骏，唐忠雄改编；唐骏，唐递宏绘画</w:t>
      </w:r>
    </w:p>
    <w:p>
      <w:r>
        <w:t>出版社：南宁：广西人民出版社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死囚的新生 评论地址：https://www.jiaokey.com/book/detail/12880085.html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