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浪子奇缘</w:t>
      </w:r>
    </w:p>
    <w:p>
      <w:r>
        <w:rPr>
          <w:rFonts w:ascii="宋体" w:hAnsi="宋体" w:eastAsia="宋体"/>
          <w:sz w:val="24"/>
        </w:rPr>
        <w:t>春城改编；汪莉珍导演，徐斌，叶天荣摄影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春城改编；汪莉珍导演，徐斌，叶天荣摄影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本书出售、求购地址：https://www.jiaokey.com/book/detail/12880245.html</w:t>
      </w:r>
    </w:p>
    <w:p>
      <w:r>
        <w:t>更多相关图书推荐：https://www.jiaokey.com</w:t>
      </w:r>
    </w:p>
    <w:p>
      <w:r>
        <w:t>春城改编；汪莉珍导演，徐斌，叶天荣摄影 其他作品：https://www.jiaokey.com/tag/春城改编；汪莉珍导演，徐斌，叶天荣摄影.html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关键词搜索：https://www.jiaokey.com/tag/浪子奇缘.html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