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作者：凡尔纳原著；张晓峰改编；李木林，李树基，郭常信绘画</w:t>
      </w:r>
    </w:p>
    <w:p>
      <w:r>
        <w:t>出版社：哈尔滨：黑龙江科学技术出版社</w:t>
      </w:r>
    </w:p>
    <w:p>
      <w:r>
        <w:t>出版日期：1983</w:t>
      </w:r>
    </w:p>
    <w:p>
      <w:r>
        <w:t>总页数：254</w:t>
      </w:r>
    </w:p>
    <w:p>
      <w:r>
        <w:t>更多请访问教客网: www.jiaokey.com</w:t>
      </w:r>
    </w:p>
    <w:p>
      <w:r>
        <w:t>机器岛 评论地址：https://www.jiaokey.com/book/detail/12880258.html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