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书名：西游记之三十一  连环洞</w:t>
      </w:r>
    </w:p>
    <w:p>
      <w:r>
        <w:t>作者：陈平夫改编；宗静风，宗静草，周静秋绘画</w:t>
      </w:r>
    </w:p>
    <w:p>
      <w:r>
        <w:t>出版社：石家庄：河北人民出版社</w:t>
      </w:r>
    </w:p>
    <w:p>
      <w:r>
        <w:t>出版日期：1980.06</w:t>
      </w:r>
    </w:p>
    <w:p>
      <w:r>
        <w:t>总页数：69</w:t>
      </w:r>
    </w:p>
    <w:p>
      <w:r>
        <w:t>更多请访问教客网: www.jiaokey.com</w:t>
      </w:r>
    </w:p>
    <w:p>
      <w:r>
        <w:t>西游记之三十一  连环洞 评论地址：https://www.jiaokey.com/book/detail/12880267.html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