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陆在易  中国，我可爱的母亲  音乐抒情诗  为混声合唱队与交响乐队而作  总谱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陆在易  中国，我可爱的母亲  音乐抒情诗  为混声合唱队与交响乐队而作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本书出售、求购地址：https://www.jiaokey.com/book/detail/12880409.html</w:t>
      </w:r>
    </w:p>
    <w:p>
      <w:r>
        <w:t>更多相关图书推荐：https://www.jiaokey.com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关键词搜索：https://www.jiaokey.com/tag/陆在易  中国，我可爱的母亲  音乐抒情诗  为混声合唱队与交响乐队而作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