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采油姑娘  女声小合唱或二重唱</w:t>
      </w:r>
    </w:p>
    <w:p>
      <w:r>
        <w:rPr>
          <w:rFonts w:ascii="宋体" w:hAnsi="宋体" w:eastAsia="宋体"/>
          <w:sz w:val="24"/>
        </w:rPr>
        <w:t>赵铭作词；劫夫作曲；咏诚配伴奏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采油姑娘  女声小合唱或二重唱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赵铭作词；劫夫作曲；咏诚配伴奏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本书出售、求购地址：https://www.jiaokey.com/book/detail/12880429.html</w:t>
      </w:r>
    </w:p>
    <w:p>
      <w:r>
        <w:t>更多相关图书推荐：https://www.jiaokey.com</w:t>
      </w:r>
    </w:p>
    <w:p>
      <w:r>
        <w:t>赵铭作词；劫夫作曲；咏诚配伴奏 其他作品：https://www.jiaokey.com/tag/赵铭作词；劫夫作曲；咏诚配伴奏.html</w:t>
      </w:r>
    </w:p>
    <w:p>
      <w:r>
        <w:t>音乐出版社 出版图书：https://www.jiaokey.com/tag/音乐出版社.html</w:t>
      </w:r>
    </w:p>
    <w:p>
      <w:r>
        <w:t>关键词搜索：https://www.jiaokey.com/tag/采油姑娘  女声小合唱或二重唱.html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