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伟大祖国百花吐艳  独唱  钢琴伴奏</w:t>
      </w:r>
    </w:p>
    <w:p>
      <w:r>
        <w:rPr>
          <w:rFonts w:ascii="宋体" w:hAnsi="宋体" w:eastAsia="宋体"/>
          <w:sz w:val="24"/>
        </w:rPr>
        <w:t>张藜词；金凤浩曲；尚德义配伴奏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伟大祖国百花吐艳  独唱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张藜词；金凤浩曲；尚德义配伴奏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本书出售、求购地址：https://www.jiaokey.com/book/detail/12880445.html</w:t>
      </w:r>
    </w:p>
    <w:p>
      <w:r>
        <w:t>更多相关图书推荐：https://www.jiaokey.com</w:t>
      </w:r>
    </w:p>
    <w:p>
      <w:r>
        <w:t>张藜词；金凤浩曲；尚德义配伴奏 其他作品：https://www.jiaokey.com/tag/张藜词；金凤浩曲；尚德义配伴奏.html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关键词搜索：https://www.jiaokey.com/tag/伟大祖国百花吐艳  独唱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