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雷峰叔叔请听我的回答  独唱</w:t>
      </w:r>
    </w:p>
    <w:p>
      <w:r>
        <w:rPr>
          <w:rFonts w:ascii="宋体" w:hAnsi="宋体" w:eastAsia="宋体"/>
          <w:sz w:val="24"/>
        </w:rPr>
        <w:t>金波词；潘振声，宋军曲；黄佩勤配伴奏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雷峰叔叔请听我的回答  独唱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金波词；潘振声，宋军曲；黄佩勤配伴奏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本书出售、求购地址：https://www.jiaokey.com/book/detail/12880458.html</w:t>
      </w:r>
    </w:p>
    <w:p>
      <w:r>
        <w:t>更多相关图书推荐：https://www.jiaokey.com</w:t>
      </w:r>
    </w:p>
    <w:p>
      <w:r>
        <w:t>金波词；潘振声，宋军曲；黄佩勤配伴奏 其他作品：https://www.jiaokey.com/tag/金波词；潘振声，宋军曲；黄佩勤配伴奏.html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关键词搜索：https://www.jiaokey.com/tag/雷峰叔叔请听我的回答  独唱.html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