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三首革命歌曲《国际歌》  《三大纪律八项注意》  《东方红》  曲谱并创作简介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三首革命歌曲《国际歌》  《三大纪律八项注意》  《东方红》  曲谱并创作简介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本书出售、求购地址：https://www.jiaokey.com/book/detail/12880529.html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关键词搜索：https://www.jiaokey.com/tag/三首革命歌曲《国际歌》  《三大纪律八项注意》  《东方红》  曲谱并创作简介.html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