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怎样为少儿歌曲编配手风琴伴奏</w:t>
      </w:r>
    </w:p>
    <w:p>
      <w:r>
        <w:rPr>
          <w:rFonts w:ascii="宋体" w:hAnsi="宋体" w:eastAsia="宋体"/>
          <w:sz w:val="24"/>
        </w:rPr>
        <w:t>赵钢著；张自强审定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怎样为少儿歌曲编配手风琴伴奏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赵钢著；张自强审定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本书出售、求购地址：https://www.jiaokey.com/book/detail/12880531.html</w:t>
      </w:r>
    </w:p>
    <w:p>
      <w:r>
        <w:t>更多相关图书推荐：https://www.jiaokey.com</w:t>
      </w:r>
    </w:p>
    <w:p>
      <w:r>
        <w:t>赵钢著；张自强审定 其他作品：https://www.jiaokey.com/tag/赵钢著；张自强审定.html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关键词搜索：https://www.jiaokey.com/tag/怎样为少儿歌曲编配手风琴伴奏.html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