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刘三姐  八场歌舞剧</w:t>
      </w:r>
    </w:p>
    <w:p>
      <w:r>
        <w:rPr>
          <w:rFonts w:ascii="宋体" w:hAnsi="宋体" w:eastAsia="宋体"/>
          <w:sz w:val="24"/>
        </w:rPr>
        <w:t>柳州《刘三姐》剧本创作小组编；广西壮族自治区《刘三姐》会演大会改编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刘三姐  八场歌舞剧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柳州《刘三姐》剧本创作小组编；广西壮族自治区《刘三姐》会演大会改编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本书出售、求购地址：https://www.jiaokey.com/book/detail/12880628.html</w:t>
      </w:r>
    </w:p>
    <w:p>
      <w:r>
        <w:t>更多相关图书推荐：https://www.jiaokey.com</w:t>
      </w:r>
    </w:p>
    <w:p>
      <w:r>
        <w:t>柳州《刘三姐》剧本创作小组编；广西壮族自治区《刘三姐》会演大会改编 其他作品：https://www.jiaokey.com/tag/柳州《刘三姐》剧本创作小组编；广西壮族自治区《刘三姐》会演大会改编.html</w:t>
      </w:r>
    </w:p>
    <w:p>
      <w:r>
        <w:t>中国戏曲出版社 出版图书：https://www.jiaokey.com/tag/中国戏曲出版社.html</w:t>
      </w:r>
    </w:p>
    <w:p>
      <w:r>
        <w:t>关键词搜索：https://www.jiaokey.com/tag/刘三姐  八场歌舞剧.html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