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农村科技知识五百题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农村科技知识五百题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本书出售、求购地址：https://www.jiaokey.com/book/detail/12880812.html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黄石市科学技术协会 出版图书：https://www.jiaokey.com/tag/黄石市科学技术协会.html</w:t>
      </w:r>
    </w:p>
    <w:p>
      <w:r>
        <w:t>关键词搜索：https://www.jiaokey.com/tag/农村科技知识五百题.html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