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书名：古代中国政治与文化思想关系浅论  对古代中国政治文化的一种反思</w:t>
      </w:r>
    </w:p>
    <w:p>
      <w:r>
        <w:t>作者：汪承华著</w:t>
      </w:r>
    </w:p>
    <w:p>
      <w:r>
        <w:t>出版社：黄石市图书出版印刷发行服务部</w:t>
      </w:r>
    </w:p>
    <w:p>
      <w:r>
        <w:t>出版日期：2005</w:t>
      </w:r>
    </w:p>
    <w:p>
      <w:r>
        <w:t>总页数：424</w:t>
      </w:r>
    </w:p>
    <w:p>
      <w:r>
        <w:t>更多请访问教客网: www.jiaokey.com</w:t>
      </w:r>
    </w:p>
    <w:p>
      <w:r>
        <w:t>古代中国政治与文化思想关系浅论  对古代中国政治文化的一种反思 评论地址：https://www.jiaokey.com/book/detail/12880893.html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