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清初名相余国柱传</w:t>
      </w:r>
    </w:p>
    <w:p>
      <w:r>
        <w:rPr>
          <w:rFonts w:ascii="宋体" w:hAnsi="宋体" w:eastAsia="宋体"/>
          <w:sz w:val="24"/>
        </w:rPr>
        <w:t>余秉贤，余新佳，彭祖法著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清初名相余国柱传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余秉贤，余新佳，彭祖法著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大冶市茗山乡文学艺术界联合会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本书出售、求购地址：https://www.jiaokey.com/book/detail/12880901.html</w:t>
      </w:r>
    </w:p>
    <w:p>
      <w:r>
        <w:t>更多相关图书推荐：https://www.jiaokey.com</w:t>
      </w:r>
    </w:p>
    <w:p>
      <w:r>
        <w:t>余秉贤，余新佳，彭祖法著 其他作品：https://www.jiaokey.com/tag/余秉贤，余新佳，彭祖法著.html</w:t>
      </w:r>
    </w:p>
    <w:p>
      <w:r>
        <w:t>大冶市茗山乡文学艺术界联合会 出版图书：https://www.jiaokey.com/tag/大冶市茗山乡文学艺术界联合会.html</w:t>
      </w:r>
    </w:p>
    <w:p>
      <w:r>
        <w:t>关键词搜索：https://www.jiaokey.com/tag/清初名相余国柱传.html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