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黄石市粮食志  1949-1985</w:t>
      </w:r>
    </w:p>
    <w:p>
      <w:r>
        <w:rPr>
          <w:rFonts w:ascii="宋体" w:hAnsi="宋体" w:eastAsia="宋体"/>
          <w:sz w:val="24"/>
        </w:rPr>
        <w:t>黄石市粮食志编修组编纂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黄石市粮食志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黄石市粮食志编修组编纂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湖北省测绘队地图印刷厂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物价管理（学科： 概况 地点： 湖北省 地点： 黄石市 年代： 1949-1985）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本书出售、求购地址：https://www.jiaokey.com/book/detail/12880976.html</w:t>
      </w:r>
    </w:p>
    <w:p>
      <w:r>
        <w:t>更多相关图书推荐：https://www.jiaokey.com</w:t>
      </w:r>
    </w:p>
    <w:p>
      <w:r>
        <w:t>黄石市粮食志编修组编纂 其他作品：https://www.jiaokey.com/tag/黄石市粮食志编修组编纂.html</w:t>
      </w:r>
    </w:p>
    <w:p>
      <w:r>
        <w:t>湖北省测绘队地图印刷厂 出版图书：https://www.jiaokey.com/tag/湖北省测绘队地图印刷厂.html</w:t>
      </w:r>
    </w:p>
    <w:p>
      <w:r>
        <w:t>关键词搜索：https://www.jiaokey.com/tag/物价管理（学科： 概况 地点： 湖北省 地点： 黄石市 年代： 1949-1985）.html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