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作者：孙佐军，刘敏祥著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商业会计 评论地址：https://www.jiaokey.com/book/detail/12880990.html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